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Применение условий и циклов для создания программ на языке Python</w:t>
      </w:r>
    </w:p>
    <w:p>
      <w:pPr>
        <w:pStyle w:val="Heading2"/>
      </w:pPr>
      <w:r>
        <w:t>Цель работы:</w:t>
      </w:r>
    </w:p>
    <w:p>
      <w:r>
        <w:t>Изучить основы условных операторов и циклов в Python и научиться применять их для решения задач и создания простых программ.</w:t>
      </w:r>
    </w:p>
    <w:p>
      <w:pPr>
        <w:pStyle w:val="Heading2"/>
      </w:pPr>
      <w:r>
        <w:t>Описание задания:</w:t>
      </w:r>
    </w:p>
    <w:p>
      <w:r>
        <w:t>Реализовать несколько небольших программ с использованием условных операторов (`if`, `elif`, `else`) и циклов (`for`, `while`). В процессе выполнения работы студенты освоят базовые структуры управления потоком в Python.</w:t>
      </w:r>
    </w:p>
    <w:p>
      <w:pPr>
        <w:pStyle w:val="Heading2"/>
      </w:pPr>
      <w:r>
        <w:t>Инструменты:</w:t>
      </w:r>
    </w:p>
    <w:p>
      <w:r>
        <w:t>- Среда разработки (например, PyCharm, Visual Studio Code, Jupyter Notebook)</w:t>
        <w:br/>
        <w:t>- Установленный интерпретатор Python</w:t>
      </w:r>
    </w:p>
    <w:p>
      <w:pPr>
        <w:pStyle w:val="Heading2"/>
      </w:pPr>
      <w:r>
        <w:t>Ход работы:</w:t>
      </w:r>
    </w:p>
    <w:p>
      <w:pPr>
        <w:pStyle w:val="Heading3"/>
      </w:pPr>
      <w:r>
        <w:t>1. Программа проверки четности числа:</w:t>
      </w:r>
    </w:p>
    <w:p>
      <w:r>
        <w:br/>
        <w:t>Напишите программу, которая запрашивает у пользователя число и проверяет, является ли оно четным или нечетным, используя условный оператор `if`.</w:t>
        <w:br/>
        <w:t>```python</w:t>
        <w:br/>
        <w:t>number = int(input("Введите число: "))</w:t>
        <w:br/>
        <w:t>if number % 2 == 0:</w:t>
        <w:br/>
        <w:t xml:space="preserve">    print("Число четное.")</w:t>
        <w:br/>
        <w:t>else:</w:t>
        <w:br/>
        <w:t xml:space="preserve">    print("Число нечетное.")</w:t>
        <w:br/>
        <w:t>```</w:t>
        <w:br/>
      </w:r>
    </w:p>
    <w:p>
      <w:pPr>
        <w:pStyle w:val="Heading3"/>
      </w:pPr>
      <w:r>
        <w:t>2. Программа определения наибольшего из трех чисел:</w:t>
      </w:r>
    </w:p>
    <w:p>
      <w:r>
        <w:br/>
        <w:t>Запросите у пользователя три числа и найдите наибольшее из них с помощью вложенных условий.</w:t>
        <w:br/>
        <w:t>```python</w:t>
        <w:br/>
        <w:t>a = int(input("Введите первое число: "))</w:t>
        <w:br/>
        <w:t>b = int(input("Введите второе число: "))</w:t>
        <w:br/>
        <w:t>c = int(input("Введите третье число: "))</w:t>
        <w:br/>
        <w:br/>
        <w:t>if a &gt;= b and a &gt;= c:</w:t>
        <w:br/>
        <w:t xml:space="preserve">    print("Наибольшее число:", a)</w:t>
        <w:br/>
        <w:t>elif b &gt;= a and b &gt;= c:</w:t>
        <w:br/>
        <w:t xml:space="preserve">    print("Наибольшее число:", b)</w:t>
        <w:br/>
        <w:t>else:</w:t>
        <w:br/>
        <w:t xml:space="preserve">    print("Наибольшее число:", c)</w:t>
        <w:br/>
        <w:t>```</w:t>
        <w:br/>
      </w:r>
    </w:p>
    <w:p>
      <w:pPr>
        <w:pStyle w:val="Heading3"/>
      </w:pPr>
      <w:r>
        <w:t>3. Цикл `for`: Программа вывода таблицы умножения:</w:t>
      </w:r>
    </w:p>
    <w:p>
      <w:r>
        <w:br/>
        <w:t>Напишите программу, которая выводит таблицу умножения для числа, введенного пользователем.</w:t>
        <w:br/>
        <w:t>```python</w:t>
        <w:br/>
        <w:t>number = int(input("Введите число для таблицы умножения: "))</w:t>
        <w:br/>
        <w:t>for i in range(1, 11):</w:t>
        <w:br/>
        <w:t xml:space="preserve">    print(number, "x", i, "=", number * i)</w:t>
        <w:br/>
        <w:t>```</w:t>
        <w:br/>
      </w:r>
    </w:p>
    <w:p>
      <w:pPr>
        <w:pStyle w:val="Heading3"/>
      </w:pPr>
      <w:r>
        <w:t>4. Цикл `while`: Программа угадывания числа:</w:t>
      </w:r>
    </w:p>
    <w:p>
      <w:r>
        <w:br/>
        <w:t>Напишите программу, которая загадывает число, и пользователь должен угадать его. Используйте цикл `while`, чтобы продолжать игру, пока пользователь не угадает число.</w:t>
        <w:br/>
        <w:t>```python</w:t>
        <w:br/>
        <w:t>import random</w:t>
        <w:br/>
        <w:t>secret_number = random.randint(1, 100)</w:t>
        <w:br/>
        <w:t>guess = None</w:t>
        <w:br/>
        <w:br/>
        <w:t>while guess != secret_number:</w:t>
        <w:br/>
        <w:t xml:space="preserve">    guess = int(input("Угадайте число от 1 до 100: "))</w:t>
        <w:br/>
        <w:t xml:space="preserve">    if guess &lt; secret_number:</w:t>
        <w:br/>
        <w:t xml:space="preserve">        print("Слишком мало!")</w:t>
        <w:br/>
        <w:t xml:space="preserve">    elif guess &gt; secret_number:</w:t>
        <w:br/>
        <w:t xml:space="preserve">        print("Слишком много!")</w:t>
        <w:br/>
        <w:t xml:space="preserve">    else:</w:t>
        <w:br/>
        <w:t xml:space="preserve">        print("Поздравляем! Вы угадали число.")</w:t>
        <w:br/>
        <w:t>```</w:t>
        <w:br/>
      </w:r>
    </w:p>
    <w:p>
      <w:pPr>
        <w:pStyle w:val="Heading3"/>
      </w:pPr>
      <w:r>
        <w:t>5. Программа с вложенными циклами: Прямоугольный узор:</w:t>
      </w:r>
    </w:p>
    <w:p>
      <w:r>
        <w:br/>
        <w:t>Используйте вложенные циклы для вывода прямоугольного узора звездочек.</w:t>
        <w:br/>
        <w:t>```python</w:t>
        <w:br/>
        <w:t>rows = int(input("Введите количество строк: "))</w:t>
        <w:br/>
        <w:t>columns = int(input("Введите количество столбцов: "))</w:t>
        <w:br/>
        <w:br/>
        <w:t>for i in range(rows):</w:t>
        <w:br/>
        <w:t xml:space="preserve">    for j in range(columns):</w:t>
        <w:br/>
        <w:t xml:space="preserve">        print("*", end=" ")</w:t>
        <w:br/>
        <w:t xml:space="preserve">    print()</w:t>
        <w:br/>
        <w:t>```</w:t>
        <w:br/>
      </w:r>
    </w:p>
    <w:p>
      <w:pPr>
        <w:pStyle w:val="Heading2"/>
      </w:pPr>
      <w:r>
        <w:t>Контрольные вопросы:</w:t>
      </w:r>
    </w:p>
    <w:p>
      <w:r>
        <w:t>- Что такое условные операторы, и как они помогают в управлении потоком программы?</w:t>
      </w:r>
    </w:p>
    <w:p>
      <w:r>
        <w:t>- В чем разница между циклами `for` и `while`?</w:t>
      </w:r>
    </w:p>
    <w:p>
      <w:r>
        <w:t>- Что такое вложенные циклы, и в каких случаях они могут быть полезны?</w:t>
      </w:r>
    </w:p>
    <w:p>
      <w:r>
        <w:t>- Как можно выйти из бесконечного цикла, если в коде не предусмотрены условия для остановки?</w:t>
      </w:r>
    </w:p>
    <w:p>
      <w:pPr>
        <w:pStyle w:val="Heading2"/>
      </w:pPr>
      <w:r>
        <w:t>Дополнительное задание:</w:t>
      </w:r>
    </w:p>
    <w:p>
      <w:r>
        <w:t>Напишите программу, которая запрашивает у пользователя строку и выводит только уникальные символы из этой строки, используя условия и циклы для обработки символов.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